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Warmington    </w:t>
      </w:r>
      <w:r>
        <w:t xml:space="preserve">   Chalifour    </w:t>
      </w:r>
      <w:r>
        <w:t xml:space="preserve">   Jefferson    </w:t>
      </w:r>
      <w:r>
        <w:t xml:space="preserve">   Jagher    </w:t>
      </w:r>
      <w:r>
        <w:t xml:space="preserve">   Jocelyn    </w:t>
      </w:r>
      <w:r>
        <w:t xml:space="preserve">   Edwidge    </w:t>
      </w:r>
      <w:r>
        <w:t xml:space="preserve">   Channing    </w:t>
      </w:r>
      <w:r>
        <w:t xml:space="preserve">   Ambar    </w:t>
      </w:r>
      <w:r>
        <w:t xml:space="preserve">   James    </w:t>
      </w:r>
      <w:r>
        <w:t xml:space="preserve">   Stanley    </w:t>
      </w:r>
      <w:r>
        <w:t xml:space="preserve">   Melissa    </w:t>
      </w:r>
      <w:r>
        <w:t xml:space="preserve">   Diego    </w:t>
      </w:r>
      <w:r>
        <w:t xml:space="preserve">   Winshell    </w:t>
      </w:r>
      <w:r>
        <w:t xml:space="preserve">   Noah    </w:t>
      </w:r>
      <w:r>
        <w:t xml:space="preserve">   Erick    </w:t>
      </w:r>
      <w:r>
        <w:t xml:space="preserve">   Marquis    </w:t>
      </w:r>
      <w:r>
        <w:t xml:space="preserve">   Luke    </w:t>
      </w:r>
      <w:r>
        <w:t xml:space="preserve">   Maryann    </w:t>
      </w:r>
      <w:r>
        <w:t xml:space="preserve">   Makayla    </w:t>
      </w:r>
      <w:r>
        <w:t xml:space="preserve">   Ramon    </w:t>
      </w:r>
      <w:r>
        <w:t xml:space="preserve">   Samaudi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Colby</dc:title>
  <dcterms:created xsi:type="dcterms:W3CDTF">2021-10-11T04:18:28Z</dcterms:created>
  <dcterms:modified xsi:type="dcterms:W3CDTF">2021-10-11T04:18:28Z</dcterms:modified>
</cp:coreProperties>
</file>