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Cold/Flu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COLD    </w:t>
      </w:r>
      <w:r>
        <w:t xml:space="preserve">   VIRUS    </w:t>
      </w:r>
      <w:r>
        <w:t xml:space="preserve">   CONTAGIOUS    </w:t>
      </w:r>
      <w:r>
        <w:t xml:space="preserve">   SLEEPY    </w:t>
      </w:r>
      <w:r>
        <w:t xml:space="preserve">   NO SCHOOL    </w:t>
      </w:r>
      <w:r>
        <w:t xml:space="preserve">   FLU    </w:t>
      </w:r>
      <w:r>
        <w:t xml:space="preserve">   COUGH    </w:t>
      </w:r>
      <w:r>
        <w:t xml:space="preserve">   FATIGUE    </w:t>
      </w:r>
      <w:r>
        <w:t xml:space="preserve">   MEDICINE    </w:t>
      </w:r>
      <w:r>
        <w:t xml:space="preserve">   STUFFY NOSE    </w:t>
      </w:r>
      <w:r>
        <w:t xml:space="preserve">   VACCINE    </w:t>
      </w:r>
      <w:r>
        <w:t xml:space="preserve">   IMMUNE    </w:t>
      </w:r>
      <w:r>
        <w:t xml:space="preserve">   REST    </w:t>
      </w:r>
      <w:r>
        <w:t xml:space="preserve">   HEADACHE    </w:t>
      </w:r>
      <w:r>
        <w:t xml:space="preserve">   INFLUENZA    </w:t>
      </w:r>
      <w:r>
        <w:t xml:space="preserve">   NASAL SPRAY    </w:t>
      </w:r>
      <w:r>
        <w:t xml:space="preserve">   SNEEZE    </w:t>
      </w:r>
      <w:r>
        <w:t xml:space="preserve">   BODY PAIN    </w:t>
      </w:r>
      <w:r>
        <w:t xml:space="preserve">   SOUP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Cold/Flu</dc:title>
  <dcterms:created xsi:type="dcterms:W3CDTF">2021-10-11T04:19:05Z</dcterms:created>
  <dcterms:modified xsi:type="dcterms:W3CDTF">2021-10-11T04:19:05Z</dcterms:modified>
</cp:coreProperties>
</file>