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jayds  ex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nellie's besfriend,currently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jayd is a ______ priestess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chance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jayds besfriend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mama's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her current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quarterback; Rah's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As Ice</dc:title>
  <dcterms:created xsi:type="dcterms:W3CDTF">2021-10-11T04:17:33Z</dcterms:created>
  <dcterms:modified xsi:type="dcterms:W3CDTF">2021-10-11T04:17:33Z</dcterms:modified>
</cp:coreProperties>
</file>