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Blood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Buffalo Jones    </w:t>
      </w:r>
      <w:r>
        <w:t xml:space="preserve">   Bonnie    </w:t>
      </w:r>
      <w:r>
        <w:t xml:space="preserve">   Bobby Rupp    </w:t>
      </w:r>
      <w:r>
        <w:t xml:space="preserve">   Clutter    </w:t>
      </w:r>
      <w:r>
        <w:t xml:space="preserve">   Cold blood    </w:t>
      </w:r>
      <w:r>
        <w:t xml:space="preserve">   Dick    </w:t>
      </w:r>
      <w:r>
        <w:t xml:space="preserve">   Herbert    </w:t>
      </w:r>
      <w:r>
        <w:t xml:space="preserve">   Holcomb    </w:t>
      </w:r>
      <w:r>
        <w:t xml:space="preserve">   Kansas    </w:t>
      </w:r>
      <w:r>
        <w:t xml:space="preserve">   Kenyon    </w:t>
      </w:r>
      <w:r>
        <w:t xml:space="preserve">   Nancy    </w:t>
      </w:r>
      <w:r>
        <w:t xml:space="preserve">   Perry    </w:t>
      </w:r>
      <w:r>
        <w:t xml:space="preserve">   Richard    </w:t>
      </w:r>
      <w:r>
        <w:t xml:space="preserve">   Tracy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Blood Section 1</dc:title>
  <dcterms:created xsi:type="dcterms:W3CDTF">2021-10-11T04:18:05Z</dcterms:created>
  <dcterms:modified xsi:type="dcterms:W3CDTF">2021-10-11T04:18:05Z</dcterms:modified>
</cp:coreProperties>
</file>