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ablation    </w:t>
      </w:r>
      <w:r>
        <w:t xml:space="preserve">   vegetation    </w:t>
      </w:r>
      <w:r>
        <w:t xml:space="preserve">   precipitation    </w:t>
      </w:r>
      <w:r>
        <w:t xml:space="preserve">   altutude    </w:t>
      </w:r>
      <w:r>
        <w:t xml:space="preserve">   Alpine    </w:t>
      </w:r>
      <w:r>
        <w:t xml:space="preserve">   polar    </w:t>
      </w:r>
      <w:r>
        <w:t xml:space="preserve">   Antarctica    </w:t>
      </w:r>
      <w:r>
        <w:t xml:space="preserve">   Arctica    </w:t>
      </w:r>
      <w:r>
        <w:t xml:space="preserve">   environment    </w:t>
      </w:r>
      <w:r>
        <w:t xml:space="preserve">   frozen    </w:t>
      </w:r>
      <w:r>
        <w:t xml:space="preserve">   glacier    </w:t>
      </w:r>
      <w:r>
        <w:t xml:space="preserve">   Greenland    </w:t>
      </w:r>
      <w:r>
        <w:t xml:space="preserve">   ice sheet    </w:t>
      </w:r>
      <w:r>
        <w:t xml:space="preserve">   permafrost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Environments</dc:title>
  <dcterms:created xsi:type="dcterms:W3CDTF">2021-10-11T04:18:48Z</dcterms:created>
  <dcterms:modified xsi:type="dcterms:W3CDTF">2021-10-11T04:18:48Z</dcterms:modified>
</cp:coreProperties>
</file>