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Cold Environments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international agreement to protect the south pole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 which can be found in the Tundra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environment where land is not permanetly covered by ice but experiences cold temperatures in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which lives in Tundra environments?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Permanently frozen soil that remains at or below 0°C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Vehicle which transport supplies to diamond mines in the Arctic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which lives in the polar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Meets people’s needs today without harming the ability of future generations to meet their own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plant which lives in polar environments?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Diagram showing how the energy in an ecosystem passes from producers to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environments which are the world's coldest places, this includes Antarctica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Environments </dc:title>
  <dcterms:created xsi:type="dcterms:W3CDTF">2021-10-11T04:17:35Z</dcterms:created>
  <dcterms:modified xsi:type="dcterms:W3CDTF">2021-10-11T04:17:35Z</dcterms:modified>
</cp:coreProperties>
</file>