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suicide    </w:t>
      </w:r>
      <w:r>
        <w:t xml:space="preserve">   rescues    </w:t>
      </w:r>
      <w:r>
        <w:t xml:space="preserve">   reporter    </w:t>
      </w:r>
      <w:r>
        <w:t xml:space="preserve">   psychic    </w:t>
      </w:r>
      <w:r>
        <w:t xml:space="preserve">   portland    </w:t>
      </w:r>
      <w:r>
        <w:t xml:space="preserve">   newspaper    </w:t>
      </w:r>
      <w:r>
        <w:t xml:space="preserve">   mystery    </w:t>
      </w:r>
      <w:r>
        <w:t xml:space="preserve">   monster    </w:t>
      </w:r>
      <w:r>
        <w:t xml:space="preserve">   life line    </w:t>
      </w:r>
      <w:r>
        <w:t xml:space="preserve">   lies    </w:t>
      </w:r>
      <w:r>
        <w:t xml:space="preserve">   jim    </w:t>
      </w:r>
      <w:r>
        <w:t xml:space="preserve">   holly    </w:t>
      </w:r>
      <w:r>
        <w:t xml:space="preserve">   grandfather    </w:t>
      </w:r>
      <w:r>
        <w:t xml:space="preserve">   god    </w:t>
      </w:r>
      <w:r>
        <w:t xml:space="preserve">   gifts    </w:t>
      </w:r>
      <w:r>
        <w:t xml:space="preserve">   failed    </w:t>
      </w:r>
      <w:r>
        <w:t xml:space="preserve">   blue eyes    </w:t>
      </w:r>
      <w:r>
        <w:t xml:space="preserve">   the friend    </w:t>
      </w:r>
      <w:r>
        <w:t xml:space="preserve">   the enemy    </w:t>
      </w:r>
      <w:r>
        <w:t xml:space="preserve">   death    </w:t>
      </w:r>
      <w:r>
        <w:t xml:space="preserve">   mom    </w:t>
      </w:r>
      <w:r>
        <w:t xml:space="preserve">   dad    </w:t>
      </w:r>
      <w:r>
        <w:t xml:space="preserve">    courage    </w:t>
      </w:r>
      <w:r>
        <w:t xml:space="preserve">   cold fire    </w:t>
      </w:r>
      <w:r>
        <w:t xml:space="preserve">   california    </w:t>
      </w:r>
      <w:r>
        <w:t xml:space="preserve">   children    </w:t>
      </w:r>
      <w:r>
        <w:t xml:space="preserve">   Athletic    </w:t>
      </w:r>
      <w:r>
        <w:t xml:space="preserve">   boston    </w:t>
      </w:r>
      <w:r>
        <w:t xml:space="preserve">   Alien    </w:t>
      </w:r>
      <w:r>
        <w:t xml:space="preserve">   Grandmother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Fire</dc:title>
  <dcterms:created xsi:type="dcterms:W3CDTF">2021-10-11T04:17:14Z</dcterms:created>
  <dcterms:modified xsi:type="dcterms:W3CDTF">2021-10-11T04:17:14Z</dcterms:modified>
</cp:coreProperties>
</file>