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&amp; Flu Season</w:t>
      </w:r>
    </w:p>
    <w:p>
      <w:pPr>
        <w:pStyle w:val="Questions"/>
      </w:pPr>
      <w:r>
        <w:t xml:space="preserve">1. ANIFLUNEZ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DLCO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LLSEINS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OCTDRO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ECTRIBAA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PAOS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NHAD HASW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ATEUEEMRPRT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COUHG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UNRYN SNEO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TIOTANIIBC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HADHECAE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RSMGE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KCSI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TEHLHYA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&amp; Flu Season</dc:title>
  <dcterms:created xsi:type="dcterms:W3CDTF">2021-10-11T04:17:49Z</dcterms:created>
  <dcterms:modified xsi:type="dcterms:W3CDTF">2021-10-11T04:17:49Z</dcterms:modified>
</cp:coreProperties>
</file>