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Fury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italian    </w:t>
      </w:r>
      <w:r>
        <w:t xml:space="preserve">   brother    </w:t>
      </w:r>
      <w:r>
        <w:t xml:space="preserve">   uncle buddy    </w:t>
      </w:r>
      <w:r>
        <w:t xml:space="preserve">   sara jane    </w:t>
      </w:r>
      <w:r>
        <w:t xml:space="preserve">   danger    </w:t>
      </w:r>
      <w:r>
        <w:t xml:space="preserve">   mafia    </w:t>
      </w:r>
      <w:r>
        <w:t xml:space="preserve">   molasses    </w:t>
      </w:r>
      <w:r>
        <w:t xml:space="preserve">   uncle    </w:t>
      </w:r>
      <w:r>
        <w:t xml:space="preserve">   fury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Fury</dc:title>
  <dcterms:created xsi:type="dcterms:W3CDTF">2021-10-11T04:17:19Z</dcterms:created>
  <dcterms:modified xsi:type="dcterms:W3CDTF">2021-10-11T04:17:19Z</dcterms:modified>
</cp:coreProperties>
</file>