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Sassy Tree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boyfriend of a woman or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that represents his or her country's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that makes and sells hats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Careless in personal appearance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statement attesting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surface that is cut at an angle of less than 90 degrees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alcoholic mixture of opium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Refined in taste and manners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workplace where skins and hides are tanned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place under suspicion and cast doubt upon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Sassy Tree Crossword Puzzle</dc:title>
  <dcterms:created xsi:type="dcterms:W3CDTF">2021-10-11T04:17:50Z</dcterms:created>
  <dcterms:modified xsi:type="dcterms:W3CDTF">2021-10-11T04:17:50Z</dcterms:modified>
</cp:coreProperties>
</file>