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Sassy Tree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barrel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Careless in personal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Refined taste and manners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long ago or former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place under suspicion and cast doubt 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officer who investigates a death that appears to be of unnatural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Deciduous North American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Slang word that means, "nothing"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way of saying , "I swear"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Greatly saddened by the death of a loved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 brown oil distilled from coal tar and used as a wood preservative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fit of range or alarm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makes and sells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 away and to secretly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roofed platform along the outside of a house, level with the ground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campaigns for women's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horizontal beam that is used for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workplace where skins and hides are tanned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alcoholic mixture of opium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Sassy Tree Puzzle</dc:title>
  <dcterms:created xsi:type="dcterms:W3CDTF">2021-10-11T04:17:48Z</dcterms:created>
  <dcterms:modified xsi:type="dcterms:W3CDTF">2021-10-11T04:17:48Z</dcterms:modified>
</cp:coreProperties>
</file>