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Sassy Tree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vicinity    </w:t>
      </w:r>
      <w:r>
        <w:t xml:space="preserve">   tirade    </w:t>
      </w:r>
      <w:r>
        <w:t xml:space="preserve">   rue    </w:t>
      </w:r>
      <w:r>
        <w:t xml:space="preserve">   remorse    </w:t>
      </w:r>
      <w:r>
        <w:t xml:space="preserve">   protracted    </w:t>
      </w:r>
      <w:r>
        <w:t xml:space="preserve">   preened    </w:t>
      </w:r>
      <w:r>
        <w:t xml:space="preserve">   predestination    </w:t>
      </w:r>
      <w:r>
        <w:t xml:space="preserve">   mortified    </w:t>
      </w:r>
      <w:r>
        <w:t xml:space="preserve">   mock    </w:t>
      </w:r>
      <w:r>
        <w:t xml:space="preserve">   leery    </w:t>
      </w:r>
      <w:r>
        <w:t xml:space="preserve">   kerosene    </w:t>
      </w:r>
      <w:r>
        <w:t xml:space="preserve">   impassioned    </w:t>
      </w:r>
      <w:r>
        <w:t xml:space="preserve">   desecrate    </w:t>
      </w:r>
      <w:r>
        <w:t xml:space="preserve">   contrite    </w:t>
      </w:r>
      <w:r>
        <w:t xml:space="preserve">   blasphemed    </w:t>
      </w:r>
      <w:r>
        <w:t xml:space="preserve">   berth    </w:t>
      </w:r>
      <w:r>
        <w:t xml:space="preserve">   annulled    </w:t>
      </w:r>
      <w:r>
        <w:t xml:space="preserve">   affiliation    </w:t>
      </w:r>
      <w:r>
        <w:t xml:space="preserve">   testimonial    </w:t>
      </w:r>
      <w:r>
        <w:t xml:space="preserve">   suffragettes    </w:t>
      </w:r>
      <w:r>
        <w:t xml:space="preserve">   tendrils    </w:t>
      </w:r>
      <w:r>
        <w:t xml:space="preserve">   stupor    </w:t>
      </w:r>
      <w:r>
        <w:t xml:space="preserve">   sloven    </w:t>
      </w:r>
      <w:r>
        <w:t xml:space="preserve">   sharecropper    </w:t>
      </w:r>
      <w:r>
        <w:t xml:space="preserve">   sarcastic    </w:t>
      </w:r>
      <w:r>
        <w:t xml:space="preserve">   righteousness    </w:t>
      </w:r>
      <w:r>
        <w:t xml:space="preserve">   refinement    </w:t>
      </w:r>
      <w:r>
        <w:t xml:space="preserve">   privy    </w:t>
      </w:r>
      <w:r>
        <w:t xml:space="preserve">   parlor    </w:t>
      </w:r>
      <w:r>
        <w:t xml:space="preserve">   oration    </w:t>
      </w:r>
      <w:r>
        <w:t xml:space="preserve">   loom    </w:t>
      </w:r>
      <w:r>
        <w:t xml:space="preserve">   horticulture    </w:t>
      </w:r>
      <w:r>
        <w:t xml:space="preserve">   foundry    </w:t>
      </w:r>
      <w:r>
        <w:t xml:space="preserve">   daze    </w:t>
      </w:r>
      <w:r>
        <w:t xml:space="preserve">   obliged    </w:t>
      </w:r>
      <w:r>
        <w:t xml:space="preserve">   marvel    </w:t>
      </w:r>
      <w:r>
        <w:t xml:space="preserve">   coroner    </w:t>
      </w:r>
      <w:r>
        <w:t xml:space="preserve">   congregation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Sassy Tree Word Search</dc:title>
  <dcterms:created xsi:type="dcterms:W3CDTF">2021-10-11T04:18:46Z</dcterms:created>
  <dcterms:modified xsi:type="dcterms:W3CDTF">2021-10-11T04:18:46Z</dcterms:modified>
</cp:coreProperties>
</file>