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War/Multinational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and USSR emerge as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Successful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Berlin wall was built to keep educated Germans in the East and stop the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Communist leader of The People's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Theocratic ruler of tibet (title)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Multinational military organization for democratic western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Eastern Block multinational military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Multinational Organization that support political, economic and military issues throughout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MNO ends tarrifs, creates the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the most significant event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attempt to eradicate western, bourgeouise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Cooling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MNO deals with trade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attempt to speed up industrialization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MNO for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Buffer Zone between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MNO monitors global exchange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Soviet leader after Stain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War/Multinational Organizations</dc:title>
  <dcterms:created xsi:type="dcterms:W3CDTF">2021-10-11T04:18:51Z</dcterms:created>
  <dcterms:modified xsi:type="dcterms:W3CDTF">2021-10-11T04:18:51Z</dcterms:modified>
</cp:coreProperties>
</file>