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the division between Communist countries and Democratic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a result of a political division of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if one nation fails to Communism the neighboring lands fail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being on the verge of going into war or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worst confrontation during the Cold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Policy to stop Spread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Competition to see who got to space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attempt to invade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Competition to build up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launched by the Soviet Union.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2021-10-11T04:18:22Z</dcterms:created>
  <dcterms:modified xsi:type="dcterms:W3CDTF">2021-10-11T04:18:22Z</dcterms:modified>
</cp:coreProperties>
</file>