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World War II, the United States and the Soviet Union were nations that were the most powerful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United States and Allied airplanes delivered supplies to West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group left western Europe after they helped the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system of government controls the economy and all political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Soviet Union controlled the ________ side of Berlin.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event that caused tension between the United States and the Soviet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 1946 speech , he warned that an iron curtain had fallen across the continent of Europe.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Consumers and business owners control the economy, and the government plays a small role.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country was split in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Soviet Union blocked all supplies from getting into ________ Berlin?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ruler of the Soviet Union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Divided eastern and western Europe, by cutting people off from the rest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was President of the United States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ruler with absolute power.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</dc:title>
  <dcterms:created xsi:type="dcterms:W3CDTF">2021-10-11T04:18:29Z</dcterms:created>
  <dcterms:modified xsi:type="dcterms:W3CDTF">2021-10-11T04:18:29Z</dcterms:modified>
</cp:coreProperties>
</file>