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South Korea    </w:t>
      </w:r>
      <w:r>
        <w:t xml:space="preserve">   North Korea    </w:t>
      </w:r>
      <w:r>
        <w:t xml:space="preserve">   Superpower    </w:t>
      </w:r>
      <w:r>
        <w:t xml:space="preserve">   Winston Churchill    </w:t>
      </w:r>
      <w:r>
        <w:t xml:space="preserve">   Democracy    </w:t>
      </w:r>
      <w:r>
        <w:t xml:space="preserve">   Gulag    </w:t>
      </w:r>
      <w:r>
        <w:t xml:space="preserve">   United Nations    </w:t>
      </w:r>
      <w:r>
        <w:t xml:space="preserve">   McCarthyism    </w:t>
      </w:r>
      <w:r>
        <w:t xml:space="preserve">   United Kingdom    </w:t>
      </w:r>
      <w:r>
        <w:t xml:space="preserve">   France    </w:t>
      </w:r>
      <w:r>
        <w:t xml:space="preserve">   United States    </w:t>
      </w:r>
      <w:r>
        <w:t xml:space="preserve">   Soviet Union    </w:t>
      </w:r>
      <w:r>
        <w:t xml:space="preserve">   Stalin    </w:t>
      </w:r>
      <w:r>
        <w:t xml:space="preserve">   Yalta    </w:t>
      </w:r>
      <w:r>
        <w:t xml:space="preserve">   Containment    </w:t>
      </w:r>
      <w:r>
        <w:t xml:space="preserve">   Communism    </w:t>
      </w:r>
      <w:r>
        <w:t xml:space="preserve">   Capitalism    </w:t>
      </w:r>
      <w:r>
        <w:t xml:space="preserve">   Marshall Plan    </w:t>
      </w:r>
      <w:r>
        <w:t xml:space="preserve">   Truman Doctrine    </w:t>
      </w:r>
      <w:r>
        <w:t xml:space="preserve">   Iron Curtain    </w:t>
      </w:r>
      <w:r>
        <w:t xml:space="preserve">   West Germany    </w:t>
      </w:r>
      <w:r>
        <w:t xml:space="preserve">   East Germany    </w:t>
      </w:r>
      <w:r>
        <w:t xml:space="preserve">   Berlin Airlift    </w:t>
      </w:r>
      <w:r>
        <w:t xml:space="preserve">   Harry Truman    </w:t>
      </w:r>
      <w:r>
        <w:t xml:space="preserve">   NATO    </w:t>
      </w:r>
      <w:r>
        <w:t xml:space="preserve">   Warsaw Pact    </w:t>
      </w:r>
      <w:r>
        <w:t xml:space="preserve">   Cold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2021-10-11T04:18:20Z</dcterms:created>
  <dcterms:modified xsi:type="dcterms:W3CDTF">2021-10-11T04:18:20Z</dcterms:modified>
</cp:coreProperties>
</file>