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San Francisco    </w:t>
      </w:r>
      <w:r>
        <w:t xml:space="preserve">   Dewey    </w:t>
      </w:r>
      <w:r>
        <w:t xml:space="preserve">   Syngman Rhee    </w:t>
      </w:r>
      <w:r>
        <w:t xml:space="preserve">   Kim Il SUng    </w:t>
      </w:r>
      <w:r>
        <w:t xml:space="preserve">   Seoul    </w:t>
      </w:r>
      <w:r>
        <w:t xml:space="preserve">   Pyongyang    </w:t>
      </w:r>
      <w:r>
        <w:t xml:space="preserve">   Stalemate    </w:t>
      </w:r>
      <w:r>
        <w:t xml:space="preserve">   Chiang KaiShek    </w:t>
      </w:r>
      <w:r>
        <w:t xml:space="preserve">   Mao Zedong    </w:t>
      </w:r>
      <w:r>
        <w:t xml:space="preserve">   Israel    </w:t>
      </w:r>
      <w:r>
        <w:t xml:space="preserve">   Berlin Blockade    </w:t>
      </w:r>
      <w:r>
        <w:t xml:space="preserve">   McCarthyism    </w:t>
      </w:r>
      <w:r>
        <w:t xml:space="preserve">   Atlee    </w:t>
      </w:r>
      <w:r>
        <w:t xml:space="preserve">   Churchhill    </w:t>
      </w:r>
      <w:r>
        <w:t xml:space="preserve">   Iron Curtain    </w:t>
      </w:r>
      <w:r>
        <w:t xml:space="preserve">   Warsaw Pact    </w:t>
      </w:r>
      <w:r>
        <w:t xml:space="preserve">   Hollywood Ten    </w:t>
      </w:r>
      <w:r>
        <w:t xml:space="preserve">   Communism    </w:t>
      </w:r>
      <w:r>
        <w:t xml:space="preserve">   NATO    </w:t>
      </w:r>
      <w:r>
        <w:t xml:space="preserve">   Rosenbergs    </w:t>
      </w:r>
      <w:r>
        <w:t xml:space="preserve">   Cold War    </w:t>
      </w:r>
      <w:r>
        <w:t xml:space="preserve">   Korean War    </w:t>
      </w:r>
      <w:r>
        <w:t xml:space="preserve">   Marshal Plan    </w:t>
      </w:r>
      <w:r>
        <w:t xml:space="preserve">   Eisenhower    </w:t>
      </w:r>
      <w:r>
        <w:t xml:space="preserve">   United Nations    </w:t>
      </w:r>
      <w:r>
        <w:t xml:space="preserve">   Berlin Airlift    </w:t>
      </w:r>
      <w:r>
        <w:t xml:space="preserve">   Truman    </w:t>
      </w:r>
      <w:r>
        <w:t xml:space="preserve">   Stalin    </w:t>
      </w:r>
      <w:r>
        <w:t xml:space="preserve">   West Germany    </w:t>
      </w:r>
      <w:r>
        <w:t xml:space="preserve">   East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2021-10-11T04:18:23Z</dcterms:created>
  <dcterms:modified xsi:type="dcterms:W3CDTF">2021-10-11T04:18:23Z</dcterms:modified>
</cp:coreProperties>
</file>