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Collapse of the Soviet Union    </w:t>
      </w:r>
      <w:r>
        <w:t xml:space="preserve">   Mikhail Gorbachev    </w:t>
      </w:r>
      <w:r>
        <w:t xml:space="preserve">   Ronald Reagan    </w:t>
      </w:r>
      <w:r>
        <w:t xml:space="preserve">   Richard Nixon    </w:t>
      </w:r>
      <w:r>
        <w:t xml:space="preserve">   Lyndon Johnson    </w:t>
      </w:r>
      <w:r>
        <w:t xml:space="preserve">   Vietnam War    </w:t>
      </w:r>
      <w:r>
        <w:t xml:space="preserve">   Cuban Missile Crisis    </w:t>
      </w:r>
      <w:r>
        <w:t xml:space="preserve">   Bay of Pigs    </w:t>
      </w:r>
      <w:r>
        <w:t xml:space="preserve">   Fidel Castro    </w:t>
      </w:r>
      <w:r>
        <w:t xml:space="preserve">   John F Kennedy    </w:t>
      </w:r>
      <w:r>
        <w:t xml:space="preserve">   Korean War    </w:t>
      </w:r>
      <w:r>
        <w:t xml:space="preserve">   Red Scare    </w:t>
      </w:r>
      <w:r>
        <w:t xml:space="preserve">   Suez Crisis    </w:t>
      </w:r>
      <w:r>
        <w:t xml:space="preserve">   Berlin Wall    </w:t>
      </w:r>
      <w:r>
        <w:t xml:space="preserve">   Berlin Airlift    </w:t>
      </w:r>
      <w:r>
        <w:t xml:space="preserve">   ArmsRace    </w:t>
      </w:r>
      <w:r>
        <w:t xml:space="preserve">   Space Race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2021-10-11T04:18:25Z</dcterms:created>
  <dcterms:modified xsi:type="dcterms:W3CDTF">2021-10-11T04:18:25Z</dcterms:modified>
</cp:coreProperties>
</file>