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figurative language, Winston Churchill says this in a speech that would later represent the division in Europe of the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German city was divided by the allies after WWII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organization was set up after WWII to protect members from aggression and prevent future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defensive military alliance set up to defend western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Revolutionary who becomes the first communist dictator in the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response to NATO, the Soviet Union and its allies form this defensive military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president who demanded that the Cubans remove missiles from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Willingness to go the the edge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United States sets up this assistance program to help European countries rebuild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Soviets block all traffic into Berlin the Americans and British responded with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conflict between the United States and the Soviet Union from 1945-1990.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failed invasion of Cuba to take down its communist dictator took place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2021-10-11T04:18:42Z</dcterms:created>
  <dcterms:modified xsi:type="dcterms:W3CDTF">2021-10-11T04:18:42Z</dcterms:modified>
</cp:coreProperties>
</file>