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Ho Chi Minh    </w:t>
      </w:r>
      <w:r>
        <w:t xml:space="preserve">   Viet Cong    </w:t>
      </w:r>
      <w:r>
        <w:t xml:space="preserve">   Collectivism    </w:t>
      </w:r>
      <w:r>
        <w:t xml:space="preserve">   Revolution    </w:t>
      </w:r>
      <w:r>
        <w:t xml:space="preserve">   Demilitarized    </w:t>
      </w:r>
      <w:r>
        <w:t xml:space="preserve">   Capitalism    </w:t>
      </w:r>
      <w:r>
        <w:t xml:space="preserve">   Khrushchev    </w:t>
      </w:r>
      <w:r>
        <w:t xml:space="preserve">   Castro    </w:t>
      </w:r>
      <w:r>
        <w:t xml:space="preserve">   Kennedy    </w:t>
      </w:r>
      <w:r>
        <w:t xml:space="preserve">   Cuban Missile Crisis    </w:t>
      </w:r>
      <w:r>
        <w:t xml:space="preserve">   Korean War    </w:t>
      </w:r>
      <w:r>
        <w:t xml:space="preserve">   Vietnam War    </w:t>
      </w:r>
      <w:r>
        <w:t xml:space="preserve">   Containment    </w:t>
      </w:r>
      <w:r>
        <w:t xml:space="preserve">   Superpowers    </w:t>
      </w:r>
      <w:r>
        <w:t xml:space="preserve">   Ronald Reagan    </w:t>
      </w:r>
      <w:r>
        <w:t xml:space="preserve">   Berlin Wall    </w:t>
      </w:r>
      <w:r>
        <w:t xml:space="preserve">   Communism    </w:t>
      </w:r>
      <w:r>
        <w:t xml:space="preserve">   Cold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2021-10-11T04:18:28Z</dcterms:created>
  <dcterms:modified xsi:type="dcterms:W3CDTF">2021-10-11T04:18:28Z</dcterms:modified>
</cp:coreProperties>
</file>