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France refused to liberate French Indochina; Ho Chi Minh helped escape colonial rule and then led North in invading South; North won and united country under communist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that if one country falls to communism, neighboring countries will fall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USSR, Hungary, Czechoslovakia, Bulgaria, Poland, etc. =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(supported by the USSR) invaded South (supported by US) in an attempt to unite under communism; no one wins and boundary remains at the 38th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USSR attempt to limit ability of France, Britain, and US to travel to their sectors of Berlin; resulted in the Berlin Airlift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of power in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Iron Curtain speech to warn that the Soviet Union had divided Soviet-dominated Eastern Europe 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Increased armies and stores of weapons to keep up with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battle between the United States and the Soviet Union in which both nations aimed to be the first to explore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Barrier that separated East and West of Berlin; built by the Communist government of East Germany to keep the country’s people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George Kennan's policy to keep communism in its existing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USSR missiles in Cuba vs US missiles in Turkey; both countries later agreed to withdraw their holdings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man-made satellite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 under heavy political or economic influence of a more powerful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political tension; ends with the fall of communism *US vs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holding arsenals of nuclear arsenals to prevent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economic aid to Turkey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barrier that divided Europe into the communist East and anti-communist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Belgium, Luxembourg, France, Netherlands, Britain, Italy, etc. = provide mutual help if any member is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Chiang Kai-Shek (nationalism) vs Mao Zedong (communism); Mao won = establish People's Republic of China; nationalists fled to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$13 billion to rebuild Europe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Played a part in the Cuban Missile Crisis and the global nuclear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Powers use third parties as substitutes instead of fighting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Communist guerrilla fighters that almost seized all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of U.S during start of Cold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2021-10-11T04:18:47Z</dcterms:created>
  <dcterms:modified xsi:type="dcterms:W3CDTF">2021-10-11T04:18:47Z</dcterms:modified>
</cp:coreProperties>
</file>