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action or policy of preventing the expansion of a hostile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policy of eradicating the memory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of policy hostility between countries characterized by threats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various radical or socialist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European Recovery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28 countries bordering the north alantic ocean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member of the communist guerilla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erasing of hostility or strained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people living together and sharing possessions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treaty of friendship, Cooperation and mutual assistance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2021-10-11T04:18:49Z</dcterms:created>
  <dcterms:modified xsi:type="dcterms:W3CDTF">2021-10-11T04:18:49Z</dcterms:modified>
</cp:coreProperties>
</file>