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Capitalism    </w:t>
      </w:r>
      <w:r>
        <w:t xml:space="preserve">   Socialism    </w:t>
      </w:r>
      <w:r>
        <w:t xml:space="preserve">   South Korea    </w:t>
      </w:r>
      <w:r>
        <w:t xml:space="preserve">   North Korea    </w:t>
      </w:r>
      <w:r>
        <w:t xml:space="preserve">   Vietnamese refugees    </w:t>
      </w:r>
      <w:r>
        <w:t xml:space="preserve">   Vietnam War    </w:t>
      </w:r>
      <w:r>
        <w:t xml:space="preserve">   The Korean War    </w:t>
      </w:r>
      <w:r>
        <w:t xml:space="preserve">   McCarthy-ism    </w:t>
      </w:r>
      <w:r>
        <w:t xml:space="preserve">   The Red Scare    </w:t>
      </w:r>
      <w:r>
        <w:t xml:space="preserve">   Communism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2021-10-11T04:18:36Z</dcterms:created>
  <dcterms:modified xsi:type="dcterms:W3CDTF">2021-10-11T04:18:36Z</dcterms:modified>
</cp:coreProperties>
</file>