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Cold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restrict expansion of communism is known as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__________was a United States program of economic aid for the reconstruction of Europe (1948-1952).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competition between the US and the former Soviet Union during the Cold War for superiority in the development and accumulation of weapons was called the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__________ was a  concrete and wire barrier that separated East and West Berlin from 1961 to 1989.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confrontation between the United States and the Soviet Union in 1962 over the presence of missile sites in Cuba was known as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__________, a 1949 defense alliance initiated by the US, Canada, and 10 Western European nations was created to help prevent the spread of Communism.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the 1950s and 1960s the __________ suggested that if one country fell to communism, neighboring countries would also start to fall to communism.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__________ was a competition between the United States and the Soviet Union to be the first to land a man on the moon was a contest to gain technological superiority.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1945 - 1991, the  __________  was a  state of tension between the United States and the Soviet Union.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38th  __________, 38° N in East Asia,  separates communist North Korea and democratic South Korea.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Cold War</dc:title>
  <dcterms:created xsi:type="dcterms:W3CDTF">2021-10-11T04:18:53Z</dcterms:created>
  <dcterms:modified xsi:type="dcterms:W3CDTF">2021-10-11T04:18:53Z</dcterms:modified>
</cp:coreProperties>
</file>