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33rd President of the United States. Led the U.S. to victory in WWII making the ultimate decision to use atomic weapons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(1962) crisis that arose between the United States and the Soviet Union over a Soviet attempt to deploy nuclear missiles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fortified wall constructed around the Western zones of Berlin in 1961, to prevent the escape and defection of East Germans to the West. It remained a symbol of Cold War division until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term invented by Winston Churchill to describe the political and physical barriers between the Soviet bloc and the ‘free’ countries of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1947, President Truman's policy of providing economic and military aid to any country threatened by communism or totalitarian ideology, mainly helped Greece and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periods of anti-communist hysteria in the United States, the first following the Russian Revolution, the second in the late 1940s and early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civil defence slogan, used to teach American citizens how to respond in the event of a nuclear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Bold, aggressive or risky measures that risk war, to pressure the other side to back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Anti-communist theory, contending that the rise of communism in one country would inevitably lead to it spreading to neighbouring countries, particularly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US-Soviet competition in rocket technology and space exploration, between the 1950s and 1975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2021-10-11T04:17:26Z</dcterms:created>
  <dcterms:modified xsi:type="dcterms:W3CDTF">2021-10-11T04:17:26Z</dcterms:modified>
</cp:coreProperties>
</file>