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North Korea    </w:t>
      </w:r>
      <w:r>
        <w:t xml:space="preserve">   South Korea    </w:t>
      </w:r>
      <w:r>
        <w:t xml:space="preserve">   Joseph McCarthy    </w:t>
      </w:r>
      <w:r>
        <w:t xml:space="preserve">   Dwight D Eisenhower    </w:t>
      </w:r>
      <w:r>
        <w:t xml:space="preserve">   Harry S Truman    </w:t>
      </w:r>
      <w:r>
        <w:t xml:space="preserve">   Arms race    </w:t>
      </w:r>
      <w:r>
        <w:t xml:space="preserve">   United Nations    </w:t>
      </w:r>
      <w:r>
        <w:t xml:space="preserve">   Korean War    </w:t>
      </w:r>
      <w:r>
        <w:t xml:space="preserve">   Iron curtain    </w:t>
      </w:r>
      <w:r>
        <w:t xml:space="preserve">   Cold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</dc:title>
  <dcterms:created xsi:type="dcterms:W3CDTF">2021-10-11T04:17:33Z</dcterms:created>
  <dcterms:modified xsi:type="dcterms:W3CDTF">2021-10-11T04:17:33Z</dcterms:modified>
</cp:coreProperties>
</file>