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Wars backed by superpowers.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 apart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European repair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 of outcasts or people considered traitors.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and military barrier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Asia falls to communism, communists will win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that has no military stand offs or patrol.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scale weapons race between two or more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Airplane rescue 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between two extremes.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Socialist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contain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were in which, everybody shares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 of ideals between the US and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People's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2021-10-11T04:17:28Z</dcterms:created>
  <dcterms:modified xsi:type="dcterms:W3CDTF">2021-10-11T04:17:28Z</dcterms:modified>
</cp:coreProperties>
</file>