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Berlin Wall    </w:t>
      </w:r>
      <w:r>
        <w:t xml:space="preserve">   Iron Curtain    </w:t>
      </w:r>
      <w:r>
        <w:t xml:space="preserve">   Apollo    </w:t>
      </w:r>
      <w:r>
        <w:t xml:space="preserve">   Sputnik    </w:t>
      </w:r>
      <w:r>
        <w:t xml:space="preserve">   Nikita Khrushchev    </w:t>
      </w:r>
      <w:r>
        <w:t xml:space="preserve">   Neil Armstrong    </w:t>
      </w:r>
      <w:r>
        <w:t xml:space="preserve">   Arms Race    </w:t>
      </w:r>
      <w:r>
        <w:t xml:space="preserve">   Space Race    </w:t>
      </w:r>
      <w:r>
        <w:t xml:space="preserve">   USSR    </w:t>
      </w:r>
      <w:r>
        <w:t xml:space="preserve">   Korea    </w:t>
      </w:r>
      <w:r>
        <w:t xml:space="preserve">   Vietnam    </w:t>
      </w:r>
      <w:r>
        <w:t xml:space="preserve">   John F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2021-10-11T04:18:45Z</dcterms:created>
  <dcterms:modified xsi:type="dcterms:W3CDTF">2021-10-11T04:18:45Z</dcterms:modified>
</cp:coreProperties>
</file>