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Indira Gandhi's policy to increase food by gov't supplying farming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1,000 Indians who were protesting peacefully were killed by order of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Winston Churchill's term for the boundary separating democratic Western Europe from Communist Eastern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Indian nationalist who used passive resistance to fight for India's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that was controlled by British and did not want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Gandhi's protest against Great Britain's salt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American policy of trying to stop the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Soviet leader after Stalin, involved with the Cuban Missile Crisis and building the Berlin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method of peacefully refusing to obey unfair laws or treatment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Communist leader of China after Mao, responsible for economic reforms that loosened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student protest for democracy in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Hindus fighting for India's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Deng Xiaoping's plan to improve China's agriculture, industry, defense, and science and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policy of refusing to take sides in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1947 the UN created the country of Pakistan to stop the fighting between the Hindus and the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religious group in India that wanted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prime minister of India, encouraged religious unity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2021-10-11T04:18:37Z</dcterms:created>
  <dcterms:modified xsi:type="dcterms:W3CDTF">2021-10-11T04:18:37Z</dcterms:modified>
</cp:coreProperties>
</file>