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 enacted in 1948, also known as the European recovery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cuban communist,  revolutionary politician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accusations that don't have proper evidence and that are invalid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Indochina war, started in 1955 and ended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theory that if one country crashes neighboring countries will be affected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border formed between north and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35th president assassinated in november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about the involvement of the u.s political and military  in vietnam from 1945 to 1967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invasion of cuba directed by the U.S.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using many strategies to keep distance and prevent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confrontation between the u.s. and the soviet union in 1962 over the presence of missile sites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provided economic aid to several foreign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that aims to maintain international peace and security, and develop friendly relations among multiple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neil armstrong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 that divided Berlin from 1961 to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widespread fear of a potential rise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boundary dividing europe into two Seperate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alliance between the territories of north america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supplies of essential goods that was airlifted to west berliners blocked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 between N Korea and S Korea starting in June 1950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2021-10-11T04:18:39Z</dcterms:created>
  <dcterms:modified xsi:type="dcterms:W3CDTF">2021-10-11T04:18:39Z</dcterms:modified>
</cp:coreProperties>
</file>