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Korean War    </w:t>
      </w:r>
      <w:r>
        <w:t xml:space="preserve">   Joseph McCarthy    </w:t>
      </w:r>
      <w:r>
        <w:t xml:space="preserve">   hot' conflict    </w:t>
      </w:r>
      <w:r>
        <w:t xml:space="preserve">   Hollywood Ten    </w:t>
      </w:r>
      <w:r>
        <w:t xml:space="preserve">   guerilla warfare    </w:t>
      </w:r>
      <w:r>
        <w:t xml:space="preserve">   GI    </w:t>
      </w:r>
      <w:r>
        <w:t xml:space="preserve">   Domino Effect    </w:t>
      </w:r>
      <w:r>
        <w:t xml:space="preserve">   DMZ    </w:t>
      </w:r>
      <w:r>
        <w:t xml:space="preserve">   containment    </w:t>
      </w:r>
      <w:r>
        <w:t xml:space="preserve">   communism    </w:t>
      </w:r>
      <w:r>
        <w:t xml:space="preserve">   CIA    </w:t>
      </w:r>
      <w:r>
        <w:t xml:space="preserve">   Capitalism    </w:t>
      </w:r>
      <w:r>
        <w:t xml:space="preserve">   Berlin Blockade    </w:t>
      </w:r>
      <w:r>
        <w:t xml:space="preserve">   Berlin Aircraft    </w:t>
      </w:r>
      <w:r>
        <w:t xml:space="preserve">   arms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2021-10-11T04:18:48Z</dcterms:created>
  <dcterms:modified xsi:type="dcterms:W3CDTF">2021-10-11T04:18:48Z</dcterms:modified>
</cp:coreProperties>
</file>