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space race    </w:t>
      </w:r>
      <w:r>
        <w:t xml:space="preserve">   fallout    </w:t>
      </w:r>
      <w:r>
        <w:t xml:space="preserve">   McCarthyism    </w:t>
      </w:r>
      <w:r>
        <w:t xml:space="preserve">   blacklist    </w:t>
      </w:r>
      <w:r>
        <w:t xml:space="preserve">   demilitarized zone    </w:t>
      </w:r>
      <w:r>
        <w:t xml:space="preserve">   superpower    </w:t>
      </w:r>
      <w:r>
        <w:t xml:space="preserve">   containment    </w:t>
      </w:r>
      <w:r>
        <w:t xml:space="preserve">   cold war    </w:t>
      </w:r>
      <w:r>
        <w:t xml:space="preserve">   iron curtain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2021-10-11T04:17:28Z</dcterms:created>
  <dcterms:modified xsi:type="dcterms:W3CDTF">2021-10-11T04:17:28Z</dcterms:modified>
</cp:coreProperties>
</file>