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resistance war against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Confrontation between United States and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aid to the Western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citizen of Berlin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divided West and East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Soviet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government or private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between North and South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member elected representative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widespread fear of communism or anarchism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 </dc:title>
  <dcterms:created xsi:type="dcterms:W3CDTF">2021-10-11T04:18:55Z</dcterms:created>
  <dcterms:modified xsi:type="dcterms:W3CDTF">2021-10-11T04:18:55Z</dcterms:modified>
</cp:coreProperties>
</file>