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Korean War    </w:t>
      </w:r>
      <w:r>
        <w:t xml:space="preserve">   Berlin Blockade    </w:t>
      </w:r>
      <w:r>
        <w:t xml:space="preserve">   Iron Curtain    </w:t>
      </w:r>
      <w:r>
        <w:t xml:space="preserve">   Winston Churchill    </w:t>
      </w:r>
      <w:r>
        <w:t xml:space="preserve">   disarmed    </w:t>
      </w:r>
      <w:r>
        <w:t xml:space="preserve">   demilitarization    </w:t>
      </w:r>
      <w:r>
        <w:t xml:space="preserve">   international peace    </w:t>
      </w:r>
      <w:r>
        <w:t xml:space="preserve">   Allies    </w:t>
      </w:r>
      <w:r>
        <w:t xml:space="preserve">   Axis powers    </w:t>
      </w:r>
      <w:r>
        <w:t xml:space="preserve">   Nazi Germany    </w:t>
      </w:r>
      <w:r>
        <w:t xml:space="preserve">   soviet union    </w:t>
      </w:r>
      <w:r>
        <w:t xml:space="preserve">   Hitler    </w:t>
      </w:r>
      <w:r>
        <w:t xml:space="preserve">   propaganda    </w:t>
      </w:r>
      <w:r>
        <w:t xml:space="preserve">   imperialism    </w:t>
      </w:r>
      <w:r>
        <w:t xml:space="preserve">   communism    </w:t>
      </w:r>
      <w:r>
        <w:t xml:space="preserve">   nuclear weapon    </w:t>
      </w:r>
      <w:r>
        <w:t xml:space="preserve">   Doomsday Clock    </w:t>
      </w:r>
      <w:r>
        <w:t xml:space="preserve">   USSR    </w:t>
      </w:r>
      <w:r>
        <w:t xml:space="preserve">   Non-Aligned Movement    </w:t>
      </w:r>
      <w:r>
        <w:t xml:space="preserve">   democratic    </w:t>
      </w:r>
      <w:r>
        <w:t xml:space="preserve">   military alliance    </w:t>
      </w:r>
      <w:r>
        <w:t xml:space="preserve">   Marshall Plan    </w:t>
      </w:r>
      <w:r>
        <w:t xml:space="preserve">   NATO    </w:t>
      </w:r>
      <w:r>
        <w:t xml:space="preserve">   satellite states    </w:t>
      </w:r>
      <w:r>
        <w:t xml:space="preserve">   Warsaw Pact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</dc:title>
  <dcterms:created xsi:type="dcterms:W3CDTF">2021-10-11T04:19:07Z</dcterms:created>
  <dcterms:modified xsi:type="dcterms:W3CDTF">2021-10-11T04:19:07Z</dcterms:modified>
</cp:coreProperties>
</file>