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dismantling a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economy where production, prices, investment, and incomes are decided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openness and transparency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theory that if one nation becomes communist, surrounding nations will too.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competition between nations to expand their collection of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that believes that all property is publicly owned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Soviet Union blocked the allies' railroads and entryways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border dividing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North Atlantic Trade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country that is independent, but heavily influenced by a different country economically, militarily, and  politically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WWII meeting to discuss Germany and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response to the formation of NATO by the USSR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document signed at the conference of security and co-operation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promise to allow people to "create democratic institutions of their own choice"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party that declared themselves independent at the end of 1989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rebels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relaxation of hostility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several countries working together to strengthen the security of 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trying to prevent the spread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conference held to establish postwar order.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rebuilding or reorganization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wall made of barbed wire and concrete that divided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growing or progressing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US response to the blockade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man made satellite launched by the USSR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2021-10-11T04:19:04Z</dcterms:created>
  <dcterms:modified xsi:type="dcterms:W3CDTF">2021-10-11T04:19:04Z</dcterms:modified>
</cp:coreProperties>
</file>