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Steady withdrawal of US troops from Vietnam.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treaty that banned nuclear testing in the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Divided Vietnam along the 17th parallel.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satellite launched into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Five year agreement to limit missile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Policy Nixon adopted to ease Cold War tensions.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provided aid to 16 European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Form of government where the government controls everything.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Flew food to west Berlin.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the Soviets kept missiles in Cuba pointed at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idea of containing something, i.e.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countries came together to form alliances.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Believed in greater military force.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US would do whatever is necessary to protect middle eastern countries from communist attacks.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Network of paths were Ho Chi Min supplied arms to the Vietcong.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Division between east and west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Corrupt leader of south Vietnam.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Eastern European nations under control of the soviet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Gas used to expose tunnels.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Communist opposition group in South Vietnam.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Alliance composed of the USSR and other satellite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Defensive military alliance with West European nations and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Communist activist.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Theory that countries on the brink of communism were like dominoes about to fall onto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group strongly opposed warfare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</dc:title>
  <dcterms:created xsi:type="dcterms:W3CDTF">2021-10-11T04:19:06Z</dcterms:created>
  <dcterms:modified xsi:type="dcterms:W3CDTF">2021-10-11T04:19:06Z</dcterms:modified>
</cp:coreProperties>
</file>