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Cold War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practice of publicizing accusations of political disloyalty of accusing a person of subversive activities without sufficient evidence.</w:t>
            </w:r>
          </w:p>
          <w:p>
            <w:pPr>
              <w:keepLines/>
              <w:pStyle w:val="CluesTiny"/>
            </w:pPr>
            <w:r>
              <w:rPr>
                <w:b w:val="true"/>
                <w:bCs w:val="true"/>
              </w:rPr>
              <w:t xml:space="preserve">7. </w:t>
            </w:r>
            <w:r>
              <w:t xml:space="preserve">Chinese Communist leader and theorist. A founder of the Chinese Communist Party</w:t>
            </w:r>
          </w:p>
          <w:p>
            <w:pPr>
              <w:keepLines/>
              <w:pStyle w:val="CluesTiny"/>
            </w:pPr>
            <w:r>
              <w:rPr>
                <w:b w:val="true"/>
                <w:bCs w:val="true"/>
              </w:rPr>
              <w:t xml:space="preserve">10. </w:t>
            </w:r>
            <w:r>
              <w:t xml:space="preserve">Anti-communist activist who stated that communists were taking over the government.</w:t>
            </w:r>
          </w:p>
          <w:p>
            <w:pPr>
              <w:keepLines/>
              <w:pStyle w:val="CluesTiny"/>
            </w:pPr>
            <w:r>
              <w:rPr>
                <w:b w:val="true"/>
                <w:bCs w:val="true"/>
              </w:rPr>
              <w:t xml:space="preserve">13. </w:t>
            </w:r>
            <w:r>
              <w:t xml:space="preserve">It was a socialist state that spanned most of Europe and Asia during its existence from 1922 to 1991. </w:t>
            </w:r>
          </w:p>
          <w:p>
            <w:pPr>
              <w:keepLines/>
              <w:pStyle w:val="CluesTiny"/>
            </w:pPr>
            <w:r>
              <w:rPr>
                <w:b w:val="true"/>
                <w:bCs w:val="true"/>
              </w:rPr>
              <w:t xml:space="preserve">14. </w:t>
            </w:r>
            <w:r>
              <w:t xml:space="preserve">The state of hostility, without actual warfare, that existed between the United States and the Soviet Union from the end of World War II until the collapse of the Soviet Union.</w:t>
            </w:r>
          </w:p>
          <w:p>
            <w:pPr>
              <w:keepLines/>
              <w:pStyle w:val="CluesTiny"/>
            </w:pPr>
            <w:r>
              <w:rPr>
                <w:b w:val="true"/>
                <w:bCs w:val="true"/>
              </w:rPr>
              <w:t xml:space="preserve">15. </w:t>
            </w:r>
            <w:r>
              <w:t xml:space="preserve">A theory that if one nation comes under Communist control, then neighboring nations will also come under Communist control.</w:t>
            </w:r>
          </w:p>
          <w:p>
            <w:pPr>
              <w:keepLines/>
              <w:pStyle w:val="CluesTiny"/>
            </w:pPr>
            <w:r>
              <w:rPr>
                <w:b w:val="true"/>
                <w:bCs w:val="true"/>
              </w:rPr>
              <w:t xml:space="preserve">17. </w:t>
            </w:r>
            <w:r>
              <w:t xml:space="preserve">The US would take whatever means necessary to protect Middle Eastern countries from communist attacks.</w:t>
            </w:r>
          </w:p>
          <w:p>
            <w:pPr>
              <w:keepLines/>
              <w:pStyle w:val="CluesTiny"/>
            </w:pPr>
            <w:r>
              <w:rPr>
                <w:b w:val="true"/>
                <w:bCs w:val="true"/>
              </w:rPr>
              <w:t xml:space="preserve">19. </w:t>
            </w:r>
            <w:r>
              <w:t xml:space="preserve">37th US president</w:t>
            </w:r>
          </w:p>
          <w:p>
            <w:pPr>
              <w:keepLines/>
              <w:pStyle w:val="CluesTiny"/>
            </w:pPr>
            <w:r>
              <w:rPr>
                <w:b w:val="true"/>
                <w:bCs w:val="true"/>
              </w:rPr>
              <w:t xml:space="preserve">21. </w:t>
            </w:r>
            <w:r>
              <w:t xml:space="preserve">A competition between nations to expand their stock pile of weapons and armaments in order to gain a military superiority over other nations.</w:t>
            </w:r>
          </w:p>
          <w:p>
            <w:pPr>
              <w:keepLines/>
              <w:pStyle w:val="CluesTiny"/>
            </w:pPr>
            <w:r>
              <w:rPr>
                <w:b w:val="true"/>
                <w:bCs w:val="true"/>
              </w:rPr>
              <w:t xml:space="preserve">22. </w:t>
            </w:r>
            <w:r>
              <w:t xml:space="preserve">A country dominated politically and economically by another nation, especially by the Soviet Union during the cold war.</w:t>
            </w:r>
          </w:p>
          <w:p>
            <w:pPr>
              <w:keepLines/>
              <w:pStyle w:val="CluesTiny"/>
            </w:pPr>
            <w:r>
              <w:rPr>
                <w:b w:val="true"/>
                <w:bCs w:val="true"/>
              </w:rPr>
              <w:t xml:space="preserve">23. </w:t>
            </w:r>
            <w:r>
              <w:t xml:space="preserve">A form of government when the government of a country controls the distribution of property and all economic activities.</w:t>
            </w:r>
          </w:p>
          <w:p>
            <w:pPr>
              <w:keepLines/>
              <w:pStyle w:val="CluesTiny"/>
            </w:pPr>
            <w:r>
              <w:rPr>
                <w:b w:val="true"/>
                <w:bCs w:val="true"/>
              </w:rPr>
              <w:t xml:space="preserve">24. </w:t>
            </w:r>
            <w:r>
              <w:t xml:space="preserve">A policy of checking the expansion or influence of a hostile power or ideology, as by the creation of strategic alliances or support of client states in areas of conflict or unrest.</w:t>
            </w:r>
          </w:p>
          <w:p>
            <w:pPr>
              <w:keepLines/>
              <w:pStyle w:val="CluesTiny"/>
            </w:pPr>
            <w:r>
              <w:rPr>
                <w:b w:val="true"/>
                <w:bCs w:val="true"/>
              </w:rPr>
              <w:t xml:space="preserve">25. </w:t>
            </w:r>
            <w:r>
              <w:t xml:space="preserve">The supply of West Berlin by American and British planes during a Soviet blockade in 1948-1949.</w:t>
            </w:r>
          </w:p>
        </w:tc>
        <w:tc>
          <w:p>
            <w:pPr>
              <w:pStyle w:val="CluesTiny"/>
            </w:pPr>
            <w:r>
              <w:rPr>
                <w:b w:val="true"/>
                <w:bCs w:val="true"/>
              </w:rPr>
              <w:t xml:space="preserve">Down</w:t>
            </w:r>
          </w:p>
          <w:p>
            <w:pPr>
              <w:keepLines/>
              <w:pStyle w:val="CluesTiny"/>
            </w:pPr>
            <w:r>
              <w:rPr>
                <w:b w:val="true"/>
                <w:bCs w:val="true"/>
              </w:rPr>
              <w:t xml:space="preserve">1. </w:t>
            </w:r>
            <w:r>
              <w:t xml:space="preserve">Military alliance between the Soviet Union and nations of Eastern Europe, formed in 1955</w:t>
            </w:r>
          </w:p>
          <w:p>
            <w:pPr>
              <w:keepLines/>
              <w:pStyle w:val="CluesTiny"/>
            </w:pPr>
            <w:r>
              <w:rPr>
                <w:b w:val="true"/>
                <w:bCs w:val="true"/>
              </w:rPr>
              <w:t xml:space="preserve">2. </w:t>
            </w:r>
            <w:r>
              <w:t xml:space="preserve">The policy that Nixon adopted to help ease Cold War tension. Nixon visited China and Moscow, using this as a guideline.</w:t>
            </w:r>
          </w:p>
          <w:p>
            <w:pPr>
              <w:keepLines/>
              <w:pStyle w:val="CluesTiny"/>
            </w:pPr>
            <w:r>
              <w:rPr>
                <w:b w:val="true"/>
                <w:bCs w:val="true"/>
              </w:rPr>
              <w:t xml:space="preserve">4. </w:t>
            </w:r>
            <w:r>
              <w:t xml:space="preserve">Policy in which nations agree to protect one another against attack.</w:t>
            </w:r>
          </w:p>
          <w:p>
            <w:pPr>
              <w:keepLines/>
              <w:pStyle w:val="CluesTiny"/>
            </w:pPr>
            <w:r>
              <w:rPr>
                <w:b w:val="true"/>
                <w:bCs w:val="true"/>
              </w:rPr>
              <w:t xml:space="preserve">5. </w:t>
            </w:r>
            <w:r>
              <w:t xml:space="preserve">The purpose of the this document was to aid countries that were the targets of Communist expansionism</w:t>
            </w:r>
          </w:p>
          <w:p>
            <w:pPr>
              <w:keepLines/>
              <w:pStyle w:val="CluesTiny"/>
            </w:pPr>
            <w:r>
              <w:rPr>
                <w:b w:val="true"/>
                <w:bCs w:val="true"/>
              </w:rPr>
              <w:t xml:space="preserve">6. </w:t>
            </w:r>
            <w:r>
              <w:t xml:space="preserve">A parallel of latitude that in East Asia roughly demarcates North and South Korea. </w:t>
            </w:r>
          </w:p>
          <w:p>
            <w:pPr>
              <w:keepLines/>
              <w:pStyle w:val="CluesTiny"/>
            </w:pPr>
            <w:r>
              <w:rPr>
                <w:b w:val="true"/>
                <w:bCs w:val="true"/>
              </w:rPr>
              <w:t xml:space="preserve">8. </w:t>
            </w:r>
            <w:r>
              <w:t xml:space="preserve">the "boundary" that divided Soviet-dominated Eastern Europe from Western European nations not under Soviet domination.</w:t>
            </w:r>
          </w:p>
          <w:p>
            <w:pPr>
              <w:keepLines/>
              <w:pStyle w:val="CluesTiny"/>
            </w:pPr>
            <w:r>
              <w:rPr>
                <w:b w:val="true"/>
                <w:bCs w:val="true"/>
              </w:rPr>
              <w:t xml:space="preserve">9. </w:t>
            </w:r>
            <w:r>
              <w:t xml:space="preserve">34th US president</w:t>
            </w:r>
          </w:p>
          <w:p>
            <w:pPr>
              <w:keepLines/>
              <w:pStyle w:val="CluesTiny"/>
            </w:pPr>
            <w:r>
              <w:rPr>
                <w:b w:val="true"/>
                <w:bCs w:val="true"/>
              </w:rPr>
              <w:t xml:space="preserve">11. </w:t>
            </w:r>
            <w:r>
              <w:t xml:space="preserve">European Recovery Program, project instituted at the Paris Economic Conference (July, 1947) to foster economic recovery in certain European countries after World War II</w:t>
            </w:r>
          </w:p>
          <w:p>
            <w:pPr>
              <w:keepLines/>
              <w:pStyle w:val="CluesTiny"/>
            </w:pPr>
            <w:r>
              <w:rPr>
                <w:b w:val="true"/>
                <w:bCs w:val="true"/>
              </w:rPr>
              <w:t xml:space="preserve">12. </w:t>
            </w:r>
            <w:r>
              <w:t xml:space="preserve">the Soviet Union launched the first man-made earth satellite</w:t>
            </w:r>
          </w:p>
          <w:p>
            <w:pPr>
              <w:keepLines/>
              <w:pStyle w:val="CluesTiny"/>
            </w:pPr>
            <w:r>
              <w:rPr>
                <w:b w:val="true"/>
                <w:bCs w:val="true"/>
              </w:rPr>
              <w:t xml:space="preserve">16. </w:t>
            </w:r>
            <w:r>
              <w:t xml:space="preserve">military mutual-defense pact</w:t>
            </w:r>
          </w:p>
          <w:p>
            <w:pPr>
              <w:keepLines/>
              <w:pStyle w:val="CluesTiny"/>
            </w:pPr>
            <w:r>
              <w:rPr>
                <w:b w:val="true"/>
                <w:bCs w:val="true"/>
              </w:rPr>
              <w:t xml:space="preserve">18. </w:t>
            </w:r>
            <w:r>
              <w:t xml:space="preserve">Group of people in the film industry who were jailed for refusing to answer congressional questions regarding Communist influence in Hollywood in the late 1940s.</w:t>
            </w:r>
          </w:p>
          <w:p>
            <w:pPr>
              <w:keepLines/>
              <w:pStyle w:val="CluesTiny"/>
            </w:pPr>
            <w:r>
              <w:rPr>
                <w:b w:val="true"/>
                <w:bCs w:val="true"/>
              </w:rPr>
              <w:t xml:space="preserve">20. </w:t>
            </w:r>
            <w:r>
              <w:t xml:space="preserve">"openness"was the new policy of Soviet Premier Mikhail Gorbachev to encourage political debate and criticism in the Soviet Union. It was coupled with "perestroika" to decentralize administration and reward individual enterprise</w:t>
            </w:r>
          </w:p>
        </w:tc>
      </w:tr>
    </w:tbl>
    <w:p>
      <w:pPr>
        <w:pStyle w:val="WordBankLarge"/>
      </w:pPr>
      <w:r>
        <w:t xml:space="preserve">   Arms Race    </w:t>
      </w:r>
      <w:r>
        <w:t xml:space="preserve">   Berlin Airlift    </w:t>
      </w:r>
      <w:r>
        <w:t xml:space="preserve">   Cold War    </w:t>
      </w:r>
      <w:r>
        <w:t xml:space="preserve">   Collective Security    </w:t>
      </w:r>
      <w:r>
        <w:t xml:space="preserve">   Containment    </w:t>
      </w:r>
      <w:r>
        <w:t xml:space="preserve">   Domino theory    </w:t>
      </w:r>
      <w:r>
        <w:t xml:space="preserve">   Glasnost    </w:t>
      </w:r>
      <w:r>
        <w:t xml:space="preserve">   Hollywood ten    </w:t>
      </w:r>
      <w:r>
        <w:t xml:space="preserve">   Iron Curtain    </w:t>
      </w:r>
      <w:r>
        <w:t xml:space="preserve">   Mao Tse-tung    </w:t>
      </w:r>
      <w:r>
        <w:t xml:space="preserve">   Marshall plan    </w:t>
      </w:r>
      <w:r>
        <w:t xml:space="preserve">   McCarthyism    </w:t>
      </w:r>
      <w:r>
        <w:t xml:space="preserve">   NATO    </w:t>
      </w:r>
      <w:r>
        <w:t xml:space="preserve">   satellite nation    </w:t>
      </w:r>
      <w:r>
        <w:t xml:space="preserve">   Sputnik    </w:t>
      </w:r>
      <w:r>
        <w:t xml:space="preserve">   Truman Doctrine    </w:t>
      </w:r>
      <w:r>
        <w:t xml:space="preserve">   Warsaw pact    </w:t>
      </w:r>
      <w:r>
        <w:t xml:space="preserve">   38th Parallel    </w:t>
      </w:r>
      <w:r>
        <w:t xml:space="preserve">   Joseph McCarthy    </w:t>
      </w:r>
      <w:r>
        <w:t xml:space="preserve">   Communism     </w:t>
      </w:r>
      <w:r>
        <w:t xml:space="preserve">   Détente    </w:t>
      </w:r>
      <w:r>
        <w:t xml:space="preserve">   Nixon    </w:t>
      </w:r>
      <w:r>
        <w:t xml:space="preserve">   Soviet Union    </w:t>
      </w:r>
      <w:r>
        <w:t xml:space="preserve">   Eisenhower    </w:t>
      </w:r>
      <w:r>
        <w:t xml:space="preserve">   Eisenhower Doctrine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Cold War</dc:title>
  <dcterms:created xsi:type="dcterms:W3CDTF">2021-10-11T04:19:11Z</dcterms:created>
  <dcterms:modified xsi:type="dcterms:W3CDTF">2021-10-11T04:19:11Z</dcterms:modified>
</cp:coreProperties>
</file>