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 side of Berlin that had a free market and was not controlled by the USSR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F. Kennedy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 global conflict between the Axis and Allied powers that brought around the Cold War because the USSR and the USA were the only two global superpowers.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Arms 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between the USSR and other countries around it in response to NATO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Central Intelligence Agency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 Missile test that the Soviet Union almost interpreted as an act of war, due to lack of communication between the 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nuclear weapons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flight that put the first man on the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Kremlin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competitive race between nations to develop an arsenal of weapons faster than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 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attempted invasion by the CIA to overthrow the Soviet-endorsed Fidel Castro in Cuba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Abel Archer 83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air dropped supplies into East Berlin for 11 months in response to the Soviet Union’s blockade of the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Berlin Airlift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heavily guarded wall that separated West Berlin from Eastern Germany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World War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policy that allows for free market and encourages private enterprise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Capitalism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tasked with collecting economic, political, and military information about foreign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Foreign Intervention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 policy that stated communism could stay where it was, but not expand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Bay of Pigs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ideology that nationalizes property and the economy, breaking down class barriers and attempting to resolve wealth discrepancies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Berlin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confrontation between US and Soviet Union regarding the presence of missiles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Stalin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that stated if a country “fell” to communism, other surrounding countries would 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Free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Soviet Controlled Section of Berlin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West 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dictator of Cuba, endorsed by the Soviets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Domino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system where privately owned businesses are allowed to compete with one another without the intervention of the government, a core tenant of capitalism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Korean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interference with the economics and politics of a foreign 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Warsaw Pact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33rd US president, created policies and organizations to fight the spread of communism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Fidel Castro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treaty signed by Gorbachev and Reagan agreeing that the US and Soviet Union will not fire nuclear missiles at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Containment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35th US president responsible for Bay of Pigs invasion and handling of the Cuban Missile Crisis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East 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Former Premier of the USSR, instituted communism and known for his extreme and violent policies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Harry S. Truman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conflict between North Korea (backed by the Soviet Union) and South Korea (backed by the United States) that lasted three years and killed 5,000,000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Cuban Missile 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guarded complex located in Moscow that the Soviet government operated out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Communism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highly destructive projectile or bomb that uses nuclear energy to detonate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Apollo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2021-11-15T03:44:02Z</dcterms:created>
  <dcterms:modified xsi:type="dcterms:W3CDTF">2021-11-15T03:44:02Z</dcterms:modified>
</cp:coreProperties>
</file>