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Chiang Kai Shek    </w:t>
      </w:r>
      <w:r>
        <w:t xml:space="preserve">   Mao Zedong    </w:t>
      </w:r>
      <w:r>
        <w:t xml:space="preserve">   Atomic Bomb    </w:t>
      </w:r>
      <w:r>
        <w:t xml:space="preserve">   MAD    </w:t>
      </w:r>
      <w:r>
        <w:t xml:space="preserve">   Warsaw Pact    </w:t>
      </w:r>
      <w:r>
        <w:t xml:space="preserve">   NATO    </w:t>
      </w:r>
      <w:r>
        <w:t xml:space="preserve">   Fidel Castro    </w:t>
      </w:r>
      <w:r>
        <w:t xml:space="preserve">   Cuban Missile Crisis    </w:t>
      </w:r>
      <w:r>
        <w:t xml:space="preserve">   Perestroika    </w:t>
      </w:r>
      <w:r>
        <w:t xml:space="preserve">   Glasnost    </w:t>
      </w:r>
      <w:r>
        <w:t xml:space="preserve">   Gorbachev    </w:t>
      </w:r>
      <w:r>
        <w:t xml:space="preserve">   Korean War    </w:t>
      </w:r>
      <w:r>
        <w:t xml:space="preserve">   Vietnam War    </w:t>
      </w:r>
      <w:r>
        <w:t xml:space="preserve">   Chinese Civil War    </w:t>
      </w:r>
      <w:r>
        <w:t xml:space="preserve">   Khrushchev    </w:t>
      </w:r>
      <w:r>
        <w:t xml:space="preserve">   Hydrogen Bomb    </w:t>
      </w:r>
      <w:r>
        <w:t xml:space="preserve">   SALT    </w:t>
      </w:r>
      <w:r>
        <w:t xml:space="preserve">   Sputnik    </w:t>
      </w:r>
      <w:r>
        <w:t xml:space="preserve">   Space Race    </w:t>
      </w:r>
      <w:r>
        <w:t xml:space="preserve">   Arms Race    </w:t>
      </w:r>
      <w:r>
        <w:t xml:space="preserve">   Berlin Wall    </w:t>
      </w:r>
      <w:r>
        <w:t xml:space="preserve">   Capitalism    </w:t>
      </w:r>
      <w:r>
        <w:t xml:space="preserve">   Communism    </w:t>
      </w:r>
      <w:r>
        <w:t xml:space="preserve">   Soviet Union    </w:t>
      </w:r>
      <w:r>
        <w:t xml:space="preserve">   Cold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2021-10-11T04:17:38Z</dcterms:created>
  <dcterms:modified xsi:type="dcterms:W3CDTF">2021-10-11T04:17:38Z</dcterms:modified>
</cp:coreProperties>
</file>