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bay where the invaders came ashore in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nations agreed not to develop nuclear weapons or to stop the proliferation, or spread, of nuclear weapons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 absolute limit on number of weapons each side could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nations stronger than other powerful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organized an armed rebellion against the corrupt dictator who then ruled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emerged as the new Soviet leader after Stalins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demanded that the Soviet Union remove the missiles from Cuba?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led the North Altantic Treaty Organization (NATO)?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strategy of containing communism or keeping it within its existing boundaries and preventing further expansion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massive concrete barrier, topped with barbed wire and patrolled by guards; sealed off West 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required both sides to reduce the number of weapons each held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Cold War fears led to a ____ within the U.S.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Soviet Union and its allies often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launched a program to build a "Star Wars" missile defense against nuclear attack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banned testing of nuclear weapons in the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blossoming of freedom of expression and limited democracy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missiles that could shoot down other missiles from hostile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guerrilla army led by Castro to victory and set about transforming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relaxation of tensions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value system and beliefs around the globe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2021-10-11T04:18:15Z</dcterms:created>
  <dcterms:modified xsi:type="dcterms:W3CDTF">2021-10-11T04:18:15Z</dcterms:modified>
</cp:coreProperties>
</file>