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- 5th Grade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barrier dividing capitalist western Germany from communist eastern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period following WW2, during which capitalist and communist nations struggled for world domination over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 proposed by the US to provide economic assistance to European nations’ recovery efforts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delivery of supplies to the people of Western Berlin by Allied forces cargo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 that if one country fell to communism, neighboring countries would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international governing body consisting of an assembly and a council of representatives from every nation, whose collective goal is to maintain peace, settle disputes, improve education, and defend against hunger 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policy of limiting the expansion or influence of a hostile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 day long standoff between Soviet Union and the US, during which a blockade was imposed on Cuba, to prevent Soviet ships from bringing missiles capable of attacking mainland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Latitude dividing Korea, after WW2, discerning communist rule to the north and non-communist rule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with the military, political, and economic strength to influence events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investigations and hearings to expose supposed communist infiltration of various areas of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Red Scare, a period of anti-Communist fervor in the United States, many people were accused of being communist and lost their jobs, few accusations were ever proven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- 5th Grade Vocab</dc:title>
  <dcterms:created xsi:type="dcterms:W3CDTF">2022-08-23T00:24:24Z</dcterms:created>
  <dcterms:modified xsi:type="dcterms:W3CDTF">2022-08-23T00:24:24Z</dcterms:modified>
</cp:coreProperties>
</file>