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War: 90s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bear arms.. but not 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Bush &amp; Gorbachev signed a treaty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revolution that was unsuccessful by the Soviets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dock but not at a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resigned as president of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response to the decision by the US to include a rearmed West Germany in the North Atlantic Treaty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German Democratic Republic became part of the Federal Republic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Welcomes other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War: 90s</dc:title>
  <dcterms:created xsi:type="dcterms:W3CDTF">2021-10-11T04:18:38Z</dcterms:created>
  <dcterms:modified xsi:type="dcterms:W3CDTF">2021-10-11T04:18:38Z</dcterms:modified>
</cp:coreProperties>
</file>