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Vietcong    </w:t>
      </w:r>
      <w:r>
        <w:t xml:space="preserve">   Guerrillas    </w:t>
      </w:r>
      <w:r>
        <w:t xml:space="preserve">   NATO    </w:t>
      </w:r>
      <w:r>
        <w:t xml:space="preserve">   Containment    </w:t>
      </w:r>
      <w:r>
        <w:t xml:space="preserve">   Liberated    </w:t>
      </w:r>
      <w:r>
        <w:t xml:space="preserve">   Fallout    </w:t>
      </w:r>
      <w:r>
        <w:t xml:space="preserve">   Sputnik    </w:t>
      </w:r>
      <w:r>
        <w:t xml:space="preserve">   Marshall Plan    </w:t>
      </w:r>
      <w:r>
        <w:t xml:space="preserve">   McCarthyism    </w:t>
      </w:r>
      <w:r>
        <w:t xml:space="preserve">   Korean War    </w:t>
      </w:r>
      <w:r>
        <w:t xml:space="preserve">   Satellite Nations    </w:t>
      </w:r>
      <w:r>
        <w:t xml:space="preserve">   Iron Curtain    </w:t>
      </w:r>
      <w:r>
        <w:t xml:space="preserve">   Yalt Conference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2021-10-11T04:17:46Z</dcterms:created>
  <dcterms:modified xsi:type="dcterms:W3CDTF">2021-10-11T04:17:46Z</dcterms:modified>
</cp:coreProperties>
</file>