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Those who are for and against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Radiation left after a nuclear blast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Freed from imprisonment, slavery, or enemy occupation.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War fought to achieve a limited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Gradual withdraw of U.S troops from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Gave European Nations American aid to rebuild their economies.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Separated communist Nations of Eastern Europe from West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Tactic of damaging repuations with vague and unfound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Mutual defense alliance of 12 countries including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Communist countries of Eastern Europe under Soviet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South Vietnamese communists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effort to weaken a society secretly and overthrow their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keeping something harmful under control or within limits.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Irregular troops who blend into civilian populations and they are difficult to fight.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2021-10-11T04:17:19Z</dcterms:created>
  <dcterms:modified xsi:type="dcterms:W3CDTF">2021-10-11T04:17:19Z</dcterms:modified>
</cp:coreProperties>
</file>