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of making accusations of subversion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of the US generally considered stretch across the southeast and southwest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will help any nation resist communism in order to prevent its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Significant increase of birth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Media stereotype of literal my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Investigative committee of disloyalty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Circle of latitude that is 38 degrees north of the earths equatorial plane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to prevent spread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Encourage acquisition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Decrypt coded messages by intelligence forces of sovietic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that were given by us airplanes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Intergovernmental military alliance between several North America and European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Initiative to aid Wenstern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veterans pay for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Agency responsible for civilian space program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2021-10-11T04:17:23Z</dcterms:created>
  <dcterms:modified xsi:type="dcterms:W3CDTF">2021-10-11T04:17:23Z</dcterms:modified>
</cp:coreProperties>
</file>