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&amp; Beyond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Arms Race    </w:t>
      </w:r>
      <w:r>
        <w:t xml:space="preserve">   Berlin Wall    </w:t>
      </w:r>
      <w:r>
        <w:t xml:space="preserve">   Containment    </w:t>
      </w:r>
      <w:r>
        <w:t xml:space="preserve">   decolonization    </w:t>
      </w:r>
      <w:r>
        <w:t xml:space="preserve">   Genocide    </w:t>
      </w:r>
      <w:r>
        <w:t xml:space="preserve">   Glasnost    </w:t>
      </w:r>
      <w:r>
        <w:t xml:space="preserve">   Globalization    </w:t>
      </w:r>
      <w:r>
        <w:t xml:space="preserve">   Gorbachev    </w:t>
      </w:r>
      <w:r>
        <w:t xml:space="preserve">   Interdependence    </w:t>
      </w:r>
      <w:r>
        <w:t xml:space="preserve">   Internet    </w:t>
      </w:r>
      <w:r>
        <w:t xml:space="preserve">   Iron Curtain    </w:t>
      </w:r>
      <w:r>
        <w:t xml:space="preserve">   Israel    </w:t>
      </w:r>
      <w:r>
        <w:t xml:space="preserve">   Khrushchev    </w:t>
      </w:r>
      <w:r>
        <w:t xml:space="preserve">   OPEC    </w:t>
      </w:r>
      <w:r>
        <w:t xml:space="preserve">   Palestine    </w:t>
      </w:r>
      <w:r>
        <w:t xml:space="preserve">   Pan-Africanism    </w:t>
      </w:r>
      <w:r>
        <w:t xml:space="preserve">   perestroika    </w:t>
      </w:r>
      <w:r>
        <w:t xml:space="preserve">   Satellite Nation    </w:t>
      </w:r>
      <w:r>
        <w:t xml:space="preserve">   Terrorism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&amp; Beyond - Word Search</dc:title>
  <dcterms:created xsi:type="dcterms:W3CDTF">2021-10-11T04:18:15Z</dcterms:created>
  <dcterms:modified xsi:type="dcterms:W3CDTF">2021-10-11T04:18:15Z</dcterms:modified>
</cp:coreProperties>
</file>