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American Astronaut To Orbit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SpaceCraft to go to land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 Union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Cuba in 1961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American Astronaut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USA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Bomb Did The United States Create In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Controlled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Berlin wall was torn down </w:t>
            </w:r>
          </w:p>
        </w:tc>
      </w:tr>
    </w:tbl>
    <w:p>
      <w:pPr>
        <w:pStyle w:val="WordBankMedium"/>
      </w:pPr>
      <w:r>
        <w:t xml:space="preserve">   John Glen    </w:t>
      </w:r>
      <w:r>
        <w:t xml:space="preserve">   Fidel Castro    </w:t>
      </w:r>
      <w:r>
        <w:t xml:space="preserve">   Apollo 11    </w:t>
      </w:r>
      <w:r>
        <w:t xml:space="preserve">   July 17 1953    </w:t>
      </w:r>
      <w:r>
        <w:t xml:space="preserve">   Hydrogen bomb    </w:t>
      </w:r>
      <w:r>
        <w:t xml:space="preserve">   Dec 26 1991    </w:t>
      </w:r>
      <w:r>
        <w:t xml:space="preserve">   Soviet Union    </w:t>
      </w:r>
      <w:r>
        <w:t xml:space="preserve">   Alan Shepard    </w:t>
      </w:r>
      <w:r>
        <w:t xml:space="preserve">   John F Kennedy     </w:t>
      </w:r>
      <w:r>
        <w:t xml:space="preserve">   Nov 9, 1989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CrosswordPuzzle</dc:title>
  <dcterms:created xsi:type="dcterms:W3CDTF">2021-10-11T04:18:35Z</dcterms:created>
  <dcterms:modified xsi:type="dcterms:W3CDTF">2021-10-11T04:18:35Z</dcterms:modified>
</cp:coreProperties>
</file>