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Communist-dominated Vietnamese Nationalist Movement; operated out of base in southern China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from 1950 to 1953; North supported by U.S.S.R. and later People's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Phrased coined by Winston Churchill to describe the division between free and communist societies taking shape in Europe after 1946.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more pragmatic, least ideological of the Communist leaders of China; joined the party as a young man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relations between the United States and its allies and the Soviet Union and its allies between the end of World War II and 1990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Stalin's successor as head of U.S.S.R. from 1953 to 1964; attacked Stalinism in 1956 for concentration of power and arbitrary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leader in revolutionary China; advocated rural reform ad role of peasantry in Nationalist movement; influenced by Li Dazhao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in 1961 to halt the flow of immigration form East Berlin 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Alliance organized by Soviet Union with its Eastern European satellites to balance formation of NATO by Western powers in 1949.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initiated in 1965 by Mao Zedong to restore his dominance over pragmatists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</dc:title>
  <dcterms:created xsi:type="dcterms:W3CDTF">2021-10-11T04:18:22Z</dcterms:created>
  <dcterms:modified xsi:type="dcterms:W3CDTF">2021-10-11T04:18:22Z</dcterms:modified>
</cp:coreProperties>
</file>