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the US felt the need to send troops to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Communist leader of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USA's response to when Russia tested their own atomic bomb.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 policy to top the spread of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US president was in office during the Cuban missile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Kennedy sent Cubans back to Cuba to fight the communist regime there. A major fail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Russia's defense organization in response to NATO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Russia's attempt to stop refugees from east Berlin fleeing to west Berlin.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Kennedy made an agreement with this Russian leader after the Cuban missile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communist guerrilla fighters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US giving 4 million dollars to countries who are close to falling to communism. (specifically Greece and Turkey)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Democratic defense organization including the US, Britan, and more. Like an alliance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 would provide aid to all who needed it, a European recovery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device can send missiles anywhere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considered the closest we have been to a full nuclear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Stalin cut off resources to this major city, and in response, the US had to send an airlift with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divides north and south Korea to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WWII, this country was split into zones by different countries for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Both sides of the cold war would not attack each other out of the fear of mass destruction.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 was told to take their missiles out of this country if Russia retreats from Cuba.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states near Russia who also had a totalitarian regime were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weapon caused for a fear of mass destruction and caused for the cold war to be in a state of deterrence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analogy that Churchill used to describe what divided the western democratic states and the eastern soviet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satellite that Russia launched, starting the space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trumine doctrine gave money mostly to this country who was experiencing civil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Crossword</dc:title>
  <dcterms:created xsi:type="dcterms:W3CDTF">2021-10-11T04:18:27Z</dcterms:created>
  <dcterms:modified xsi:type="dcterms:W3CDTF">2021-10-11T04:18:27Z</dcterms:modified>
</cp:coreProperties>
</file>