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popular dance music originating in the 1950s, characterized by a heavy beat and simple melodies.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Overpowered all other media, promoted advertising, symbolized American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American U-2 spy plane was shot down over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Outlying districts of a city, especially a residential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principle that states that the US should give support to countries or people threatened by Soviet forces or Communism (1947)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ambitious set of proposals put forward by U.S. President Harry S. Truman to Congress in his January 1949 State of the Union address.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Resulted in the division of Germany, and Korea. The Nueremberg trials. It decentralized, de-nazified, democratized, and demilitarized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American politician who was a U.S. Senator from the state of Wisconsin from 1947 until his death in 1957.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Caving into the majority/ being forced to be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Stated that the United States would use armed forces upon request in response to imminent or actual aggression 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lets his individuality and personal life be dominated by the organization he works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network of controlled-access highways that forms a part of the National Highway System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Served as U.S. Secretary of State under Republican President Dwight D. Eisenhower from 1953 to 1959.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get to the verge without getting into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Southern Democrats who seceded from the party in 1948 in opposition to its policy of extending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independent agency of the United States government, created by Congressional statute to regulate interstate communications by radio, television, wire, satellite, and cable in all 50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that required Communists to register so the president could detain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Mao Tsr-Tung failed to form a coalition government between Chiang Kai-Shek and the Communists civil war broke out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</dc:title>
  <dcterms:created xsi:type="dcterms:W3CDTF">2021-10-11T04:17:36Z</dcterms:created>
  <dcterms:modified xsi:type="dcterms:W3CDTF">2021-10-11T04:17:36Z</dcterms:modified>
</cp:coreProperties>
</file>